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Déterminer approximativement ,par les sens.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Considérer comme acceptable par l'esprit.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Mettre à exécution.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produit au goût une sensation âpre, désagréable ou stimulante.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d'arrondir une valeur numérique.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Peine pécuniaire prononcée en matière civile, pénale, ou fiscale.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provoque une réaction d’effroi et dégoût.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Voir plus ou moins nettement.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Diriger vers un lieu déterminé.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S'adresser à (qqn) pour l'inviter à venir, à répondre.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comporter dans l'action de telle ou telle manière.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Marque un sentiment vif.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Mettre sur pied, organiser.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Considérer avec plaisir.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Cercles métalliques, agrès fixés à l'extrémité de deux cordes suspendues au portique.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Croisés</dc:title>
  <dcterms:created xsi:type="dcterms:W3CDTF">2021-10-12T14:37:35Z</dcterms:created>
  <dcterms:modified xsi:type="dcterms:W3CDTF">2021-10-12T14:37:35Z</dcterms:modified>
</cp:coreProperties>
</file>