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 Croisse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lieu ou deux murs se rencontrent.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"Un" au feminin.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Deux gros oreilles et mange des carottes.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petit humain est considerer comme un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autre mot pour pomme de "terre".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Vient des cochons.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 n'est pas mauvais, c'est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 oreilles pointues et travailles pour le Pere Noel.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"Ne fait ___ cela!"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 jambes et mes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Croisse</dc:title>
  <dcterms:created xsi:type="dcterms:W3CDTF">2021-10-11T12:37:20Z</dcterms:created>
  <dcterms:modified xsi:type="dcterms:W3CDTF">2021-10-11T12:37:20Z</dcterms:modified>
</cp:coreProperties>
</file>