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caché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Amis    </w:t>
      </w:r>
      <w:r>
        <w:t xml:space="preserve">   Amitié    </w:t>
      </w:r>
      <w:r>
        <w:t xml:space="preserve">   Amour    </w:t>
      </w:r>
      <w:r>
        <w:t xml:space="preserve">   Arc    </w:t>
      </w:r>
      <w:r>
        <w:t xml:space="preserve">   Bisous    </w:t>
      </w:r>
      <w:r>
        <w:t xml:space="preserve">   Carte    </w:t>
      </w:r>
      <w:r>
        <w:t xml:space="preserve">   Chocolat    </w:t>
      </w:r>
      <w:r>
        <w:t xml:space="preserve">   Coeur    </w:t>
      </w:r>
      <w:r>
        <w:t xml:space="preserve">   Couple    </w:t>
      </w:r>
      <w:r>
        <w:t xml:space="preserve">   Cupidon    </w:t>
      </w:r>
      <w:r>
        <w:t xml:space="preserve">   Câlins    </w:t>
      </w:r>
      <w:r>
        <w:t xml:space="preserve">   Fleur    </w:t>
      </w:r>
      <w:r>
        <w:t xml:space="preserve">   Flèches    </w:t>
      </w:r>
      <w:r>
        <w:t xml:space="preserve">   Février    </w:t>
      </w:r>
      <w:r>
        <w:t xml:space="preserve">   Je t'aime    </w:t>
      </w:r>
      <w:r>
        <w:t xml:space="preserve">   Pétales    </w:t>
      </w:r>
      <w:r>
        <w:t xml:space="preserve">   Quatorze    </w:t>
      </w:r>
      <w:r>
        <w:t xml:space="preserve">   Romantique    </w:t>
      </w:r>
      <w:r>
        <w:t xml:space="preserve">   Rose    </w:t>
      </w:r>
      <w:r>
        <w:t xml:space="preserve">   Rouge    </w:t>
      </w:r>
      <w:r>
        <w:t xml:space="preserve">   Valentin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caché</dc:title>
  <dcterms:created xsi:type="dcterms:W3CDTF">2021-10-11T12:38:22Z</dcterms:created>
  <dcterms:modified xsi:type="dcterms:W3CDTF">2021-10-11T12:38:22Z</dcterms:modified>
</cp:coreProperties>
</file>