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caché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SECOURISTES    </w:t>
      </w:r>
      <w:r>
        <w:t xml:space="preserve">   PRÉVENTION    </w:t>
      </w:r>
      <w:r>
        <w:t xml:space="preserve">   FEU    </w:t>
      </w:r>
      <w:r>
        <w:t xml:space="preserve">   URGENCE    </w:t>
      </w:r>
      <w:r>
        <w:t xml:space="preserve">   TOMBER    </w:t>
      </w:r>
      <w:r>
        <w:t xml:space="preserve">   SORTIE    </w:t>
      </w:r>
      <w:r>
        <w:t xml:space="preserve">   SOINS    </w:t>
      </w:r>
      <w:r>
        <w:t xml:space="preserve">   SANTÉ    </w:t>
      </w:r>
      <w:r>
        <w:t xml:space="preserve">   EXTINCTEUR    </w:t>
      </w:r>
      <w:r>
        <w:t xml:space="preserve">   ERGONOMIE    </w:t>
      </w:r>
      <w:r>
        <w:t xml:space="preserve">   ENVIRONNEMENT    </w:t>
      </w:r>
      <w:r>
        <w:t xml:space="preserve">   DÉGATS    </w:t>
      </w:r>
      <w:r>
        <w:t xml:space="preserve">   DANGER    </w:t>
      </w:r>
      <w:r>
        <w:t xml:space="preserve">   CONNAISSANCE    </w:t>
      </w:r>
      <w:r>
        <w:t xml:space="preserve">   COMITÉ    </w:t>
      </w:r>
      <w:r>
        <w:t xml:space="preserve">   BLESSURE    </w:t>
      </w:r>
      <w:r>
        <w:t xml:space="preserve">   AVIS    </w:t>
      </w:r>
      <w:r>
        <w:t xml:space="preserve">   APPEL    </w:t>
      </w:r>
      <w:r>
        <w:t xml:space="preserve">   ALARME    </w:t>
      </w:r>
      <w:r>
        <w:t xml:space="preserve">   AIDE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caché</dc:title>
  <dcterms:created xsi:type="dcterms:W3CDTF">2021-10-11T12:37:41Z</dcterms:created>
  <dcterms:modified xsi:type="dcterms:W3CDTF">2021-10-11T12:37:41Z</dcterms:modified>
</cp:coreProperties>
</file>