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 cachée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mettez les ______________ de Noël sur ta maison et son sapin pour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que vous emballez un cadeau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faites un bisou de sous d’un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jour que Jesus était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mettez les cadeau sous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mettez un ______ sur ton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garde les moutons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achètez çe pour les autres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grande vacance chrétien dans l’hiver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y a beaucoup de çes objets dans le ciel de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mettez ça sur votre 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L’objet son après chaque bloc de l’école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nuit avant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décorations que vous mettez sur ta maison pour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saison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chose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première vacance de la nouvelle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mettez ça décoration sur ton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plante avec des baies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Quelque chose que vous pouvez allumer en feu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cachée de Noël</dc:title>
  <dcterms:created xsi:type="dcterms:W3CDTF">2021-10-11T12:37:55Z</dcterms:created>
  <dcterms:modified xsi:type="dcterms:W3CDTF">2021-10-11T12:37:55Z</dcterms:modified>
</cp:coreProperties>
</file>