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 - Biologie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Organisme vivant qui possède un noyau, puis qui peut être considérer comme l’opposé du protiste.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Organite qui produit de l’ATP.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Règne qui inclut les champignons.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Domaine qui comprend des organisme unicellulaire procaryote, peut aussi être connus sous le nom les archées.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Organisme vivant unicellulaire.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Sans cet organite, retrouvé dans la cellule végétale, la photosynthèse ne serait pas possible.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Classification d’un organisme retrouver entre espèces et famille.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Règne qui consiste des organismes pluricellulaires, divers tissus et souvent des organes.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Organite situé au milieu d’une cellule animal qui agit comme un cerveau pour la cellule.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Cette classification est en italique et lettre minuscule dans le nom scientifique d’un organisme.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- Biologie</dc:title>
  <dcterms:created xsi:type="dcterms:W3CDTF">2021-10-11T12:38:36Z</dcterms:created>
  <dcterms:modified xsi:type="dcterms:W3CDTF">2021-10-11T12:38:36Z</dcterms:modified>
</cp:coreProperties>
</file>