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 croisé - Lab 2 (Biologie 1)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Cellule qui n'a pas de noyau.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Bactéries capable de la photosynthèse.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Catégorie taxonomique la plus vaste après l'embranchement.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groupe d'Archée qui vit dans des températures chaudes extrêmes.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Organite chez les cellules Eucaryotes où a lieu la respiration cellulaire.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Prologement du cytoplasme utilisé par les Amibes pour se déplacer et se nourrir.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de flagelle soit à un ou les deux pôles d'une cellule.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Couche externe protectrice de la membrane plasmique chez les cellules végétales.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Détachement de la membrane cellulaire à cause du mouvment de l'eau à l'extérieur de la cellule.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Catégorie taxonomique la plus vaste au-dessus du règne.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croisé - Lab 2 (Biologie 1) </dc:title>
  <dcterms:created xsi:type="dcterms:W3CDTF">2021-10-11T12:37:29Z</dcterms:created>
  <dcterms:modified xsi:type="dcterms:W3CDTF">2021-10-11T12:37:29Z</dcterms:modified>
</cp:coreProperties>
</file>