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croisé - Laboratoire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Petites bosses ou lignes vertes devenant brunes à maturité.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Élément qui contient la bout de la tige, le capsule et des spores.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transformation du gamétophyte mâle vers le gamétophyte femelle. Ceci peut être fait par le vent, l'eau, ou les animaux.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Aussi connue comme le "crin de cheval". Ceci peut être retrouvée dans endroits humides.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Appartiennent aux plantes vasculaires qui mène à la conductivité de la sève des feuilles jusqu’aux autres cellules.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L’organe reproductif au quel il produisent des spores.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Appartiennent au règne des êtres vivants unicellulaires.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s’évoluent en groupes nommés des  sores.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Sont des organismes photosynthétiques et autotrophes. Il sont aussi caractérisés par des cellules végétales.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Sont relâchés de l’anneau, ce qui entoure le sporange. Ceci arrive lorsqu’il se rapetissent.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croisé - Laboratoire 1</dc:title>
  <dcterms:created xsi:type="dcterms:W3CDTF">2021-10-11T12:38:20Z</dcterms:created>
  <dcterms:modified xsi:type="dcterms:W3CDTF">2021-10-11T12:38:20Z</dcterms:modified>
</cp:coreProperties>
</file>