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croisé - 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agent tensioactif est composée d'une queue et d'une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Quelle est la principale action d'un détergent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partir de quoi fabrique-t-on du savon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détergent a trois pouvoirs. Celui qui réduit la tension superficielle est le pouvoir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queue d'un agent tensioactif aime le gras. On dit qu'elle est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Dans la classification périodique, quel élément désigne H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Dans la classification périodique, quel élément désigne 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le nom de l'expérience qui crée un savon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détergent a trois pouvoirs. Celui qui éloigne les salissures grasses est le pouvoir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faut-il lire avant d'utiliser un détergent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Dans un agent tensioactif, on dit que la queue n'aime pas l'eau. Elle est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salissure grasse totalement entourée d'agents tensioactifs qui se détache d'un morceau de tissu est appelée une 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- Sciences</dc:title>
  <dcterms:created xsi:type="dcterms:W3CDTF">2021-10-12T14:38:06Z</dcterms:created>
  <dcterms:modified xsi:type="dcterms:W3CDTF">2021-10-12T14:38:06Z</dcterms:modified>
</cp:coreProperties>
</file>