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croisé avec 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(Vous + Voir + Imparfait)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(Je + boire + le passé composé)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(Tu + Mettre + Passé composé)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(Il + 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(Nous + Manger + Présent)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 Ils + Pouvoir + Présent)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(Tu + aime + conditionnel)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(Nous + Parler + Imparfait)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(Il + être + Futur simple)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(Vous + devoir +le futur simple)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avec les verbes</dc:title>
  <dcterms:created xsi:type="dcterms:W3CDTF">2021-10-11T12:37:43Z</dcterms:created>
  <dcterms:modified xsi:type="dcterms:W3CDTF">2021-10-11T12:37:43Z</dcterms:modified>
</cp:coreProperties>
</file>