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 de Noël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plante spéciale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décorez sa maison avec les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tirent le traîneau de Père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Quelque chose que vous pouvez allumer en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y a beaucoup de ses objets dans le ciel de nuit.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circle des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créez un _____________________ dans hiver avec la neige.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Ils garder les moutons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nuit avant Noël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Ça objet sons après chaque bloc d’école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utilisez ______________________ pour emballer ses cadeau.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L’autre vacance de Noël.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lumières et les guirlandes sont des ____________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gros, jôli 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Quelque chose que vous reçoive pour Noël.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suspendez cette objets sur le chimminée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peuvent mettez une _______ sur son sapin.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mettez ça sur un cadeau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très grande vacance en hiver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de Noël </dc:title>
  <dcterms:created xsi:type="dcterms:W3CDTF">2021-10-12T14:37:50Z</dcterms:created>
  <dcterms:modified xsi:type="dcterms:W3CDTF">2021-10-12T14:37:50Z</dcterms:modified>
</cp:coreProperties>
</file>