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des essentiels du cégepien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moment où vous vous réunissez avec vos amis et parlez pendant 2 heures (même si vous vous étiez dit que vous feriez des devoirs)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n'y a pas d'entre deux, soit dès que vous avez un message de cette application vous devez la regarder, soit vous avez plus de 10 de messages non-ouverts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vous allez à Gérald-Godin vous connaissez assurément ce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dit que le corps humain est fait à 60% d'eau, mais vous en buvez tellement que ce liquide va commencer à concurencer ce pourcentage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n'en avez eu que 5 (ou moins...) hier, mais le nombre recommandé est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avez déjà hâte qu'elle finisse même si vous n'avez pas encore commencé à étudier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décidez trop souvent de le reporter lorsqu'il sonne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y allez souvent mais finissez par y passer votre temps sur votre cellulaire... oups!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cégep c'est demandant, mais il nous laisse aussi un mois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dites ne plus en avoir, surtout depuis la fin de la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Votre coeur se met à battre à 10 000 à l'heure lorsque vous devez répondre à une question de ce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'Je ne regarderai qu'un épisode, ensuite je me remet à ma philo' -Le mensonge que vous vous comptez à chaque fois en allant sur ce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vous inquiétez de votre moyenne à cause d'elle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vous faites même si vous vous plaignez d'avoir trop de travaux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plus belle journée de la semaine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des essentiels du cégepien</dc:title>
  <dcterms:created xsi:type="dcterms:W3CDTF">2021-10-12T14:37:44Z</dcterms:created>
  <dcterms:modified xsi:type="dcterms:W3CDTF">2021-10-12T14:37:44Z</dcterms:modified>
</cp:coreProperties>
</file>