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énergétique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Énergie emmagasinée dans un objet due à sa compression ou à son étirement.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Lors d'une _______ , l'énergie change de forme.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Énergie résultant du mouvement désordonné de toutes les particules d'une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permet de calculer l'efficacité d'un système à transformer l'énergie consommé en énergie utile.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Énergie résultant du mouvement ordonné des électrons d'un atome à un 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Unité de mesure de la chaleur.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Énergie résultant du mouvement d'un cours d'eau.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Lors d'un ______ , l'énergie passe d'un milieu à l'autre.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Énergie contenue et transportée par une onde électromagnétique.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Énergie résultant du mouvement de l'air.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Énergie emmagasinée dans les liaisons d'une molécule.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Énergie emmagasinée dans le noyau des atomes.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Énergie contenue et transportée dans une onde sonore.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Mesure du degré d'agitation des particules d'une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Transfert d'énergie thermique entre deux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énergétique</dc:title>
  <dcterms:created xsi:type="dcterms:W3CDTF">2021-10-12T14:37:41Z</dcterms:created>
  <dcterms:modified xsi:type="dcterms:W3CDTF">2021-10-12T14:37:41Z</dcterms:modified>
</cp:coreProperties>
</file>