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Nous_______(aller)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Vous______(vendre)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Nous_______(attendre)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Vous____(avoir)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Je____(etre)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Nous_______(finir)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Nous_______(etre)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Nous____(avoir)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Vous______(aller)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Nous______(Parler)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Elles______(avoir)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Elles _____(jouer)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Tu______(rendre)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Je____(aller)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Nous______(dancer)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Nous_____(partir)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Vous_____(savoir)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Elle____(etre)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croisee </dc:title>
  <dcterms:created xsi:type="dcterms:W3CDTF">2021-10-12T14:37:56Z</dcterms:created>
  <dcterms:modified xsi:type="dcterms:W3CDTF">2021-10-12T14:37:56Z</dcterms:modified>
</cp:coreProperties>
</file>