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croissé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dans le petit prince le dessin préferé du narrateur est le dessin 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participe passe du verbe boire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dans le Comte de Monte Cristo c'etait un acte de_______ quand Fernand a convaincre tout le monde que Edmond est mort, et a épouser Mercedes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c'était quoi le sentiment ressenti par Gaby quand son frère à pris tous les mascots des autres équipes?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cette trait est demontré par Elzéard Bouffier quand il plant les arbres chaque jour sans arreter, car il pense que c'est le bonne chose a faire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personnage qui aide Edmond à échappé du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habit sur le premier planete que le petit prince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Dans une phrase ou qu'il explique une émotion utilise t'il l'imparfait ou le passé composé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C'est qui le personnage principal de le compte de monte cristo?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L'accord de l'adjectif "ensoleillé" dans la phrase "cette semaine il y avait beaucoup de jours_______"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petit prince pense qu'il est bon car il travail pour les autres et pas pour lui meme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 se passe l'homme qui plantait les arbres?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participe passé du verbe changer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 entre l'aviateur et le petit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premier nom au nouveau mari à Mercedes?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Edmond devient amis avec_______ en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est le premier personnage que le petit prince raconte quand il arrive sur terre?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L'imparfait du verbe "neige" à la troisième personne du singulier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relation entre Gaby et Fred dans a vos marques party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c'est quoi la relation de Louis Cyr avec Émiliana Cyr?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croissé Francais</dc:title>
  <dcterms:created xsi:type="dcterms:W3CDTF">2021-10-12T14:37:54Z</dcterms:created>
  <dcterms:modified xsi:type="dcterms:W3CDTF">2021-10-12T14:37:54Z</dcterms:modified>
</cp:coreProperties>
</file>