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croisés : Le monstre vert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peux servir à stocker le vin ou tout autres aliments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connu sous plusieurs nom et je suis le symbole du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un grade militaire haut placé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une danse espagnol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mépris de la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souvent apprécié mais je dois être bu avec modération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la couleur de l'espoir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peut me trouver sur la tête d'un taureau ou d'un buffle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un défaut ainsi qu'une oeuvre de Molière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dans cette ville que se déroule l'histoire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croisés : Le monstre vert</dc:title>
  <dcterms:created xsi:type="dcterms:W3CDTF">2021-10-12T14:38:13Z</dcterms:created>
  <dcterms:modified xsi:type="dcterms:W3CDTF">2021-10-12T14:38:13Z</dcterms:modified>
</cp:coreProperties>
</file>