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de Cinema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Boisson gazeuse au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Publicite pour un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Boisson coloree au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Film avec une intrigue passionnate et la plupart du temps effrayant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quartier a L.A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Generalement dans un theatre ou des acteurs se produisent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Tous les acteurs d'un spectacle ou d'un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Responsable des acteurs, de l'equipe de tournage,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enregistrement de toute la musique d'un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sentir anxieux et incertain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salle ou travaille un artiste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Projette des films sur un ecran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fait de presenter une forme de divertissement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Film avec 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 utilise dans une piece de theatre ou un film, parfois realise numeriquement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de Cinema</dc:title>
  <dcterms:created xsi:type="dcterms:W3CDTF">2021-10-12T14:38:11Z</dcterms:created>
  <dcterms:modified xsi:type="dcterms:W3CDTF">2021-10-12T14:38:11Z</dcterms:modified>
</cp:coreProperties>
</file>