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Mot-clé français!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légume long et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Fabriqué à partir de lait et excellent avec du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utilisez cela pour parler à quelqu'un 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Quelque chose que vous portez sur votre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couleur de plusieurs feuilles et légumes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fruit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Vous utilisez cela pour écrire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fruit jaune et courbé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 belle plante qui sent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animal furieux qui erre à l'extérieur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Cela irait dans un musée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Cet animal nage dans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couleur du ciel et de la 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endroit où vous allez lorsque vous êtes gravement blessé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un animal africain rayé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véhicule qui flotte sur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Miaou! Miaou!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animal de ferme qui va "moo"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Cet animal vole et mange des insectes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animal de ferme pelucheux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Mot-clé français!</dc:title>
  <dcterms:created xsi:type="dcterms:W3CDTF">2021-10-11T12:37:38Z</dcterms:created>
  <dcterms:modified xsi:type="dcterms:W3CDTF">2021-10-11T12:37:38Z</dcterms:modified>
</cp:coreProperties>
</file>