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Mot-croisés (révision)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Développement de l'ovule hors de la cavité utérine (grossesse)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ITSS qui n'est pas protégée par le condom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des facteurs qui influencent l'apprentissage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manière de dépister les ITSS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ITSS la plus courante chez les jeunes de 25-34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Recherche de certaines affections inapparentes (ou apparentes) par des examens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des comportements à risque de contracter une ITSS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des ressources de dépistage disponibles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aiguë ou chronique d'une des trompes de Faloppe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Impossibilité pour un homme ou une femme de procréer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des symptômes d'ITSS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Mot-croisés (révision)</dc:title>
  <dcterms:created xsi:type="dcterms:W3CDTF">2021-10-12T14:37:43Z</dcterms:created>
  <dcterms:modified xsi:type="dcterms:W3CDTF">2021-10-12T14:37:43Z</dcterms:modified>
</cp:coreProperties>
</file>