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"Mote" or "Move" Latin for Move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support progress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portable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noisy disturbance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running, skipping, jumping, dancing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car part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removed from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happy, sad, angry, scared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get rid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"Mote" or "Move" Latin for Move</dc:title>
  <dcterms:created xsi:type="dcterms:W3CDTF">2021-10-10T23:52:01Z</dcterms:created>
  <dcterms:modified xsi:type="dcterms:W3CDTF">2021-10-10T23:52:01Z</dcterms:modified>
</cp:coreProperties>
</file>