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 Flight's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Moth Flight's mothers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lives do leaders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Micah's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spirit cats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Moth Flight Tell all clans 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Moth Flight's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rose at the end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 Flight didn't know she had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Moth Flight in love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 Flight's Vision</dc:title>
  <dcterms:created xsi:type="dcterms:W3CDTF">2021-10-11T12:37:53Z</dcterms:created>
  <dcterms:modified xsi:type="dcterms:W3CDTF">2021-10-11T12:37:53Z</dcterms:modified>
</cp:coreProperties>
</file>