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"Mother"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Abatyse    </w:t>
      </w:r>
      <w:r>
        <w:t xml:space="preserve">   Ahm    </w:t>
      </w:r>
      <w:r>
        <w:t xml:space="preserve">   Amai    </w:t>
      </w:r>
      <w:r>
        <w:t xml:space="preserve">   Anya    </w:t>
      </w:r>
      <w:r>
        <w:t xml:space="preserve">   Biang    </w:t>
      </w:r>
      <w:r>
        <w:t xml:space="preserve">   Daya    </w:t>
      </w:r>
      <w:r>
        <w:t xml:space="preserve">   Eadni    </w:t>
      </w:r>
      <w:r>
        <w:t xml:space="preserve">   Haakui    </w:t>
      </w:r>
      <w:r>
        <w:t xml:space="preserve">   KantaAoiti    </w:t>
      </w:r>
      <w:r>
        <w:t xml:space="preserve">   Madre    </w:t>
      </w:r>
      <w:r>
        <w:t xml:space="preserve">   Majka    </w:t>
      </w:r>
      <w:r>
        <w:t xml:space="preserve">   Makuahine    </w:t>
      </w:r>
      <w:r>
        <w:t xml:space="preserve">   Maman    </w:t>
      </w:r>
      <w:r>
        <w:t xml:space="preserve">   Maminka    </w:t>
      </w:r>
      <w:r>
        <w:t xml:space="preserve">   Mataji    </w:t>
      </w:r>
      <w:r>
        <w:t xml:space="preserve">   Moeder    </w:t>
      </w:r>
      <w:r>
        <w:t xml:space="preserve">   Mor    </w:t>
      </w:r>
      <w:r>
        <w:t xml:space="preserve">   Muter    </w:t>
      </w:r>
      <w:r>
        <w:t xml:space="preserve">   Mytyr    </w:t>
      </w:r>
      <w:r>
        <w:t xml:space="preserve">   Nanay    </w:t>
      </w:r>
      <w:r>
        <w:t xml:space="preserve">   Nyokap    </w:t>
      </w:r>
      <w:r>
        <w:t xml:space="preserve">   Okaasan    </w:t>
      </w:r>
      <w:r>
        <w:t xml:space="preserve">   Pabo    </w:t>
      </w:r>
      <w:r>
        <w:t xml:space="preserve">   Patrino    </w:t>
      </w:r>
      <w:r>
        <w:t xml:space="preserve">   Salentino    </w:t>
      </w:r>
      <w:r>
        <w:t xml:space="preserve">   Taica    </w:t>
      </w:r>
      <w:r>
        <w:t xml:space="preserve">   Valide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"Mother"</dc:title>
  <dcterms:created xsi:type="dcterms:W3CDTF">2021-10-10T23:50:33Z</dcterms:created>
  <dcterms:modified xsi:type="dcterms:W3CDTF">2021-10-10T23:50:33Z</dcterms:modified>
</cp:coreProperties>
</file>