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Mother, Any Distance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Fly    </w:t>
      </w:r>
      <w:r>
        <w:t xml:space="preserve">   Fall    </w:t>
      </w:r>
      <w:r>
        <w:t xml:space="preserve">   Sky    </w:t>
      </w:r>
      <w:r>
        <w:t xml:space="preserve">   Endless    </w:t>
      </w:r>
      <w:r>
        <w:t xml:space="preserve">   Hatch    </w:t>
      </w:r>
      <w:r>
        <w:t xml:space="preserve">   Inch    </w:t>
      </w:r>
      <w:r>
        <w:t xml:space="preserve">   Pinch    </w:t>
      </w:r>
      <w:r>
        <w:t xml:space="preserve">   Fingertips    </w:t>
      </w:r>
      <w:r>
        <w:t xml:space="preserve">   Floors    </w:t>
      </w:r>
      <w:r>
        <w:t xml:space="preserve">   Loft    </w:t>
      </w:r>
      <w:r>
        <w:t xml:space="preserve">   Ladder    </w:t>
      </w:r>
      <w:r>
        <w:t xml:space="preserve">   Bedrooms    </w:t>
      </w:r>
      <w:r>
        <w:t xml:space="preserve">   Spacewalk    </w:t>
      </w:r>
      <w:r>
        <w:t xml:space="preserve">   Kite    </w:t>
      </w:r>
      <w:r>
        <w:t xml:space="preserve">   Anchor    </w:t>
      </w:r>
      <w:r>
        <w:t xml:space="preserve">   Metre    </w:t>
      </w:r>
      <w:r>
        <w:t xml:space="preserve">   Length    </w:t>
      </w:r>
      <w:r>
        <w:t xml:space="preserve">   Tape    </w:t>
      </w:r>
      <w:r>
        <w:t xml:space="preserve">   Spool    </w:t>
      </w:r>
      <w:r>
        <w:t xml:space="preserve">   Prairies    </w:t>
      </w:r>
      <w:r>
        <w:t xml:space="preserve">   Acres    </w:t>
      </w:r>
      <w:r>
        <w:t xml:space="preserve">   Doors    </w:t>
      </w:r>
      <w:r>
        <w:t xml:space="preserve">   Pelmets    </w:t>
      </w:r>
      <w:r>
        <w:t xml:space="preserve">   Windows    </w:t>
      </w:r>
      <w:r>
        <w:t xml:space="preserve">   Measure    </w:t>
      </w:r>
      <w:r>
        <w:t xml:space="preserve">   Pair    </w:t>
      </w:r>
      <w:r>
        <w:t xml:space="preserve">   Span    </w:t>
      </w:r>
      <w:r>
        <w:t xml:space="preserve">   Distance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Mother, Any Distance</dc:title>
  <dcterms:created xsi:type="dcterms:W3CDTF">2021-10-11T12:38:35Z</dcterms:created>
  <dcterms:modified xsi:type="dcterms:W3CDTF">2021-10-11T12:38:35Z</dcterms:modified>
</cp:coreProperties>
</file>