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Daughter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You're mom will do anything for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mom really _____ about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______ when you spend time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all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all are _____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Mom's mini 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all are drinking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all_____each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all are 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You'll are _______ time together right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can call your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mom loves you with all her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all like to ____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Daughter Tea</dc:title>
  <dcterms:created xsi:type="dcterms:W3CDTF">2021-10-11T12:38:16Z</dcterms:created>
  <dcterms:modified xsi:type="dcterms:W3CDTF">2021-10-11T12:38:16Z</dcterms:modified>
</cp:coreProperties>
</file>