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 Duckin' Problem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Apollonius Problem    </w:t>
      </w:r>
      <w:r>
        <w:t xml:space="preserve">   Apollonius Point    </w:t>
      </w:r>
      <w:r>
        <w:t xml:space="preserve">   Apollonius Gasket    </w:t>
      </w:r>
      <w:r>
        <w:t xml:space="preserve">   Apogee    </w:t>
      </w:r>
      <w:r>
        <w:t xml:space="preserve">   Apoapsis    </w:t>
      </w:r>
      <w:r>
        <w:t xml:space="preserve">   Aphelion    </w:t>
      </w:r>
      <w:r>
        <w:t xml:space="preserve">   Antiparallel    </w:t>
      </w:r>
      <w:r>
        <w:t xml:space="preserve">   Anti-Center    </w:t>
      </w:r>
      <w:r>
        <w:t xml:space="preserve">   Antecedent    </w:t>
      </w:r>
      <w:r>
        <w:t xml:space="preserve">   Antares    </w:t>
      </w:r>
      <w:r>
        <w:t xml:space="preserve">   Anode - creation of the term    </w:t>
      </w:r>
      <w:r>
        <w:t xml:space="preserve">   Annulus    </w:t>
      </w:r>
      <w:r>
        <w:t xml:space="preserve">   DANK MEME    </w:t>
      </w:r>
      <w:r>
        <w:t xml:space="preserve">   Angstrom (unit of length)    </w:t>
      </w:r>
      <w:r>
        <w:t xml:space="preserve">   Analogy    </w:t>
      </w:r>
      <w:r>
        <w:t xml:space="preserve">   Amicable Numbers or Pairs    </w:t>
      </w:r>
      <w:r>
        <w:t xml:space="preserve">   Amblygon    </w:t>
      </w:r>
      <w:r>
        <w:t xml:space="preserve">   "All Models are Wrong" quote    </w:t>
      </w:r>
      <w:r>
        <w:t xml:space="preserve">   Algorithm    </w:t>
      </w:r>
      <w:r>
        <w:t xml:space="preserve">   Algebra    </w:t>
      </w:r>
      <w:r>
        <w:t xml:space="preserve">   Alabama Paradox - voting    </w:t>
      </w:r>
      <w:r>
        <w:t xml:space="preserve">   Ahmes Papyrus    </w:t>
      </w:r>
      <w:r>
        <w:t xml:space="preserve">   Aeon    </w:t>
      </w:r>
      <w:r>
        <w:t xml:space="preserve">   Add    </w:t>
      </w:r>
      <w:r>
        <w:t xml:space="preserve">   Acre    </w:t>
      </w:r>
      <w:r>
        <w:t xml:space="preserve">   Achiral    </w:t>
      </w:r>
      <w:r>
        <w:t xml:space="preserve">   Achilles and The Tortoise    </w:t>
      </w:r>
      <w:r>
        <w:t xml:space="preserve">   Accurate    </w:t>
      </w:r>
      <w:r>
        <w:t xml:space="preserve">   Abacus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Duckin' Problem</dc:title>
  <dcterms:created xsi:type="dcterms:W3CDTF">2021-10-11T12:37:23Z</dcterms:created>
  <dcterms:modified xsi:type="dcterms:W3CDTF">2021-10-11T12:37:23Z</dcterms:modified>
</cp:coreProperties>
</file>