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Goose </w:t>
      </w:r>
    </w:p>
    <w:p>
      <w:pPr>
        <w:pStyle w:val="Questions"/>
      </w:pPr>
      <w:r>
        <w:t xml:space="preserve">1. TERHOM EOOSG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NKIMHBUT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ISMS MFFTUE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ETEPR PEPRI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ROTHME ABHDRUB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DOL GINK CLEO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ELITTL BYO BEUL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HYPUMT MDYTUP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LIETTL OB PEPE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MSILPE MSONI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EETHR DIBNL CMIE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EEW IIWLEL IKWEIN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RGOYGE YRPOG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GEOYOS EOGSYO EANGDR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UKYLS 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LTELTI JKCA NORREH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UNEQE OF EARSTH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EJYNN EWRN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AMYR MARY TEQUI YAORNCTR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EDETEWL EED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Goose </dc:title>
  <dcterms:created xsi:type="dcterms:W3CDTF">2021-10-11T12:37:51Z</dcterms:created>
  <dcterms:modified xsi:type="dcterms:W3CDTF">2021-10-11T12:37:51Z</dcterms:modified>
</cp:coreProperties>
</file>