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Teresa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Agnus    </w:t>
      </w:r>
      <w:r>
        <w:t xml:space="preserve">   Calcutta    </w:t>
      </w:r>
      <w:r>
        <w:t xml:space="preserve">   Caring    </w:t>
      </w:r>
      <w:r>
        <w:t xml:space="preserve">   Charity    </w:t>
      </w:r>
      <w:r>
        <w:t xml:space="preserve">   Christian    </w:t>
      </w:r>
      <w:r>
        <w:t xml:space="preserve">   Compassion    </w:t>
      </w:r>
      <w:r>
        <w:t xml:space="preserve">   Floretta    </w:t>
      </w:r>
      <w:r>
        <w:t xml:space="preserve">   India    </w:t>
      </w:r>
      <w:r>
        <w:t xml:space="preserve">   Jesus    </w:t>
      </w:r>
      <w:r>
        <w:t xml:space="preserve">   Love    </w:t>
      </w:r>
      <w:r>
        <w:t xml:space="preserve">   Mother    </w:t>
      </w:r>
      <w:r>
        <w:t xml:space="preserve">   Nun    </w:t>
      </w:r>
      <w:r>
        <w:t xml:space="preserve">   Peace    </w:t>
      </w:r>
      <w:r>
        <w:t xml:space="preserve">   Poor    </w:t>
      </w:r>
      <w:r>
        <w:t xml:space="preserve">   Saint    </w:t>
      </w:r>
      <w:r>
        <w:t xml:space="preserve">   Sister    </w:t>
      </w:r>
      <w:r>
        <w:t xml:space="preserve">   Teresa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Teresa </dc:title>
  <dcterms:created xsi:type="dcterms:W3CDTF">2021-10-11T12:37:18Z</dcterms:created>
  <dcterms:modified xsi:type="dcterms:W3CDTF">2021-10-11T12:37:18Z</dcterms:modified>
</cp:coreProperties>
</file>