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Charity    </w:t>
      </w:r>
      <w:r>
        <w:t xml:space="preserve">   Compassion    </w:t>
      </w:r>
      <w:r>
        <w:t xml:space="preserve">   Forgiving    </w:t>
      </w:r>
      <w:r>
        <w:t xml:space="preserve">   Help    </w:t>
      </w:r>
      <w:r>
        <w:t xml:space="preserve">   Humble    </w:t>
      </w:r>
      <w:r>
        <w:t xml:space="preserve">   Loving    </w:t>
      </w:r>
      <w:r>
        <w:t xml:space="preserve">   Nice    </w:t>
      </w:r>
      <w:r>
        <w:t xml:space="preserve">   Noble    </w:t>
      </w:r>
      <w:r>
        <w:t xml:space="preserve">   Nun    </w:t>
      </w:r>
      <w:r>
        <w:t xml:space="preserve">   Passionate    </w:t>
      </w:r>
      <w:r>
        <w:t xml:space="preserve">   Peace    </w:t>
      </w:r>
      <w:r>
        <w:t xml:space="preserve">   Poorest of the poor    </w:t>
      </w:r>
      <w:r>
        <w:t xml:space="preserve">   Respect    </w:t>
      </w:r>
      <w:r>
        <w:t xml:space="preserve">   Saint    </w:t>
      </w:r>
      <w:r>
        <w:t xml:space="preserve">   Sisters    </w:t>
      </w:r>
      <w:r>
        <w:t xml:space="preserve">   Starvation    </w:t>
      </w:r>
      <w:r>
        <w:t xml:space="preserve">   Teresa    </w:t>
      </w:r>
      <w:r>
        <w:t xml:space="preserve">   Trust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</dc:title>
  <dcterms:created xsi:type="dcterms:W3CDTF">2021-10-11T12:37:20Z</dcterms:created>
  <dcterms:modified xsi:type="dcterms:W3CDTF">2021-10-11T12:37:20Z</dcterms:modified>
</cp:coreProperties>
</file>