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she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she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true that Teresa traveled to Darjeeling?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she when her Dad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becoming a nun did she ever see her mum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her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did she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she help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she become a nun?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she win the India Padma?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Mother Teresa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Mother Teresa's birth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she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she learn English in Ireland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she win awards?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</dc:title>
  <dcterms:created xsi:type="dcterms:W3CDTF">2021-10-11T12:38:32Z</dcterms:created>
  <dcterms:modified xsi:type="dcterms:W3CDTF">2021-10-11T12:38:32Z</dcterms:modified>
</cp:coreProperties>
</file>