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Teresa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calcutta    </w:t>
      </w:r>
      <w:r>
        <w:t xml:space="preserve">   catholic    </w:t>
      </w:r>
      <w:r>
        <w:t xml:space="preserve">   god    </w:t>
      </w:r>
      <w:r>
        <w:t xml:space="preserve">   heart    </w:t>
      </w:r>
      <w:r>
        <w:t xml:space="preserve">   kindness    </w:t>
      </w:r>
      <w:r>
        <w:t xml:space="preserve">   love    </w:t>
      </w:r>
      <w:r>
        <w:t xml:space="preserve">   missionaries    </w:t>
      </w:r>
      <w:r>
        <w:t xml:space="preserve">   mother teresa    </w:t>
      </w:r>
      <w:r>
        <w:t xml:space="preserve">   nobel peace prize    </w:t>
      </w:r>
      <w:r>
        <w:t xml:space="preserve">   nun    </w:t>
      </w:r>
      <w:r>
        <w:t xml:space="preserve">   peace    </w:t>
      </w:r>
      <w:r>
        <w:t xml:space="preserve">   pneumonia    </w:t>
      </w:r>
      <w:r>
        <w:t xml:space="preserve">   prayers    </w:t>
      </w:r>
      <w:r>
        <w:t xml:space="preserve">   St Mary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</dc:title>
  <dcterms:created xsi:type="dcterms:W3CDTF">2021-10-11T12:37:30Z</dcterms:created>
  <dcterms:modified xsi:type="dcterms:W3CDTF">2021-10-11T12:37:30Z</dcterms:modified>
</cp:coreProperties>
</file>