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Mother Teresa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saint    </w:t>
      </w:r>
      <w:r>
        <w:t xml:space="preserve">   prayer    </w:t>
      </w:r>
      <w:r>
        <w:t xml:space="preserve">   love    </w:t>
      </w:r>
      <w:r>
        <w:t xml:space="preserve">   joy    </w:t>
      </w:r>
      <w:r>
        <w:t xml:space="preserve">   jesus    </w:t>
      </w:r>
      <w:r>
        <w:t xml:space="preserve">   hope    </w:t>
      </w:r>
      <w:r>
        <w:t xml:space="preserve">   Heaven    </w:t>
      </w:r>
      <w:r>
        <w:t xml:space="preserve">   God    </w:t>
      </w:r>
      <w:r>
        <w:t xml:space="preserve">   generous    </w:t>
      </w:r>
      <w:r>
        <w:t xml:space="preserve">   faith    </w:t>
      </w:r>
      <w:r>
        <w:t xml:space="preserve">   dedicated    </w:t>
      </w:r>
      <w:r>
        <w:t xml:space="preserve">   charity    </w:t>
      </w:r>
      <w:r>
        <w:t xml:space="preserve">   blessing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Teresa </dc:title>
  <dcterms:created xsi:type="dcterms:W3CDTF">2021-10-11T12:38:08Z</dcterms:created>
  <dcterms:modified xsi:type="dcterms:W3CDTF">2021-10-11T12:38:08Z</dcterms:modified>
</cp:coreProperties>
</file>