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Teresa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tought at Saint________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she first became a nun what country did she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died of ______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age of 18 what did she decide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her charity provide for those with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she and her assistants build for those forced on the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her religion?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aspect of poverty that the charity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taught history and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charity built _______ kitchens?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could speak Bengali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Mother Teresa's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Indian city did she die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Crossword</dc:title>
  <dcterms:created xsi:type="dcterms:W3CDTF">2021-10-11T12:38:13Z</dcterms:created>
  <dcterms:modified xsi:type="dcterms:W3CDTF">2021-10-11T12:38:13Z</dcterms:modified>
</cp:coreProperties>
</file>