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 Teresa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loyal    </w:t>
      </w:r>
      <w:r>
        <w:t xml:space="preserve">   eager    </w:t>
      </w:r>
      <w:r>
        <w:t xml:space="preserve">   cheerful    </w:t>
      </w:r>
      <w:r>
        <w:t xml:space="preserve">   gracious    </w:t>
      </w:r>
      <w:r>
        <w:t xml:space="preserve">   loving    </w:t>
      </w:r>
      <w:r>
        <w:t xml:space="preserve">   famous    </w:t>
      </w:r>
      <w:r>
        <w:t xml:space="preserve">   kind    </w:t>
      </w:r>
      <w:r>
        <w:t xml:space="preserve">   helper    </w:t>
      </w:r>
      <w:r>
        <w:t xml:space="preserve">   peacemaker    </w:t>
      </w:r>
      <w:r>
        <w:t xml:space="preserve">   catholic    </w:t>
      </w:r>
      <w:r>
        <w:t xml:space="preserve">   religious    </w:t>
      </w:r>
      <w:r>
        <w:t xml:space="preserve">   roman    </w:t>
      </w:r>
      <w:r>
        <w:t xml:space="preserve">   compassionate    </w:t>
      </w:r>
      <w:r>
        <w:t xml:space="preserve">   inspirational    </w:t>
      </w:r>
      <w:r>
        <w:t xml:space="preserve">   believing    </w:t>
      </w:r>
      <w:r>
        <w:t xml:space="preserve">   faithful    </w:t>
      </w:r>
      <w:r>
        <w:t xml:space="preserve">   brave    </w:t>
      </w:r>
      <w:r>
        <w:t xml:space="preserve">   caring    </w:t>
      </w:r>
      <w:r>
        <w:t xml:space="preserve">   spirited    </w:t>
      </w:r>
      <w:r>
        <w:t xml:space="preserve">   holy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 Teresa Word Search</dc:title>
  <dcterms:created xsi:type="dcterms:W3CDTF">2021-10-11T12:37:46Z</dcterms:created>
  <dcterms:modified xsi:type="dcterms:W3CDTF">2021-10-11T12:37:46Z</dcterms:modified>
</cp:coreProperties>
</file>