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 Teresa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holy    </w:t>
      </w:r>
      <w:r>
        <w:t xml:space="preserve">   charity    </w:t>
      </w:r>
      <w:r>
        <w:t xml:space="preserve">   needy    </w:t>
      </w:r>
      <w:r>
        <w:t xml:space="preserve">   kindness    </w:t>
      </w:r>
      <w:r>
        <w:t xml:space="preserve">   love    </w:t>
      </w:r>
      <w:r>
        <w:t xml:space="preserve">   caring    </w:t>
      </w:r>
      <w:r>
        <w:t xml:space="preserve">   church    </w:t>
      </w:r>
      <w:r>
        <w:t xml:space="preserve">   catholic    </w:t>
      </w:r>
      <w:r>
        <w:t xml:space="preserve">   peace    </w:t>
      </w:r>
      <w:r>
        <w:t xml:space="preserve">   blessed    </w:t>
      </w:r>
      <w:r>
        <w:t xml:space="preserve">   serve    </w:t>
      </w:r>
      <w:r>
        <w:t xml:space="preserve">   legacy    </w:t>
      </w:r>
      <w:r>
        <w:t xml:space="preserve">   faith    </w:t>
      </w:r>
      <w:r>
        <w:t xml:space="preserve">   helping    </w:t>
      </w:r>
      <w:r>
        <w:t xml:space="preserve">   poverty    </w:t>
      </w:r>
      <w:r>
        <w:t xml:space="preserve">   religion    </w:t>
      </w:r>
      <w:r>
        <w:t xml:space="preserve">   missionaries    </w:t>
      </w:r>
      <w:r>
        <w:t xml:space="preserve">   saint    </w:t>
      </w:r>
      <w:r>
        <w:t xml:space="preserve">   dying    </w:t>
      </w:r>
      <w:r>
        <w:t xml:space="preserve">   sick    </w:t>
      </w:r>
      <w:r>
        <w:t xml:space="preserve">   poor    </w:t>
      </w:r>
      <w:r>
        <w:t xml:space="preserve">   mother teresa    </w:t>
      </w:r>
      <w:r>
        <w:t xml:space="preserve">   god    </w:t>
      </w:r>
      <w:r>
        <w:t xml:space="preserve">   nun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 Teresa Word Search</dc:title>
  <dcterms:created xsi:type="dcterms:W3CDTF">2021-10-11T12:38:15Z</dcterms:created>
  <dcterms:modified xsi:type="dcterms:W3CDTF">2021-10-11T12:38:15Z</dcterms:modified>
</cp:coreProperties>
</file>