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 Teresa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prize was she awarded in 1979?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white symbolise on her sari?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Mother Teresa, when does peace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blue stripe mean on her sari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canonized Mother Teresa?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she when her father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did she learn to speak English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name of the pope Mother Teresa visited?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she pass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city of peace?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Teresa</dc:title>
  <dcterms:created xsi:type="dcterms:W3CDTF">2021-10-11T12:38:14Z</dcterms:created>
  <dcterms:modified xsi:type="dcterms:W3CDTF">2021-10-11T12:38:14Z</dcterms:modified>
</cp:coreProperties>
</file>