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precious    </w:t>
      </w:r>
      <w:r>
        <w:t xml:space="preserve">   patient    </w:t>
      </w:r>
      <w:r>
        <w:t xml:space="preserve">   pampering paternal    </w:t>
      </w:r>
      <w:r>
        <w:t xml:space="preserve">   motherly    </w:t>
      </w:r>
      <w:r>
        <w:t xml:space="preserve">   memorable    </w:t>
      </w:r>
      <w:r>
        <w:t xml:space="preserve">   maternal    </w:t>
      </w:r>
      <w:r>
        <w:t xml:space="preserve">   fond    </w:t>
      </w:r>
      <w:r>
        <w:t xml:space="preserve">   elegant    </w:t>
      </w:r>
      <w:r>
        <w:t xml:space="preserve">   doting    </w:t>
      </w:r>
      <w:r>
        <w:t xml:space="preserve">   devoted    </w:t>
      </w:r>
      <w:r>
        <w:t xml:space="preserve">   dear    </w:t>
      </w:r>
      <w:r>
        <w:t xml:space="preserve">   darling    </w:t>
      </w:r>
      <w:r>
        <w:t xml:space="preserve">   cool    </w:t>
      </w:r>
      <w:r>
        <w:t xml:space="preserve">   cherished    </w:t>
      </w:r>
      <w:r>
        <w:t xml:space="preserve">   caring    </w:t>
      </w:r>
      <w:r>
        <w:t xml:space="preserve">   careful    </w:t>
      </w:r>
      <w:r>
        <w:t xml:space="preserve">   busy    </w:t>
      </w:r>
      <w:r>
        <w:t xml:space="preserve">   brave    </w:t>
      </w:r>
      <w:r>
        <w:t xml:space="preserve">   blessed    </w:t>
      </w:r>
      <w:r>
        <w:t xml:space="preserve">   best    </w:t>
      </w:r>
      <w:r>
        <w:t xml:space="preserve">   beloved    </w:t>
      </w:r>
      <w:r>
        <w:t xml:space="preserve">   beautiful    </w:t>
      </w:r>
      <w:r>
        <w:t xml:space="preserve">   appreciative    </w:t>
      </w:r>
      <w:r>
        <w:t xml:space="preserve">   amazing    </w:t>
      </w:r>
      <w:r>
        <w:t xml:space="preserve">   accepting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</dc:title>
  <dcterms:created xsi:type="dcterms:W3CDTF">2021-10-11T12:38:04Z</dcterms:created>
  <dcterms:modified xsi:type="dcterms:W3CDTF">2021-10-11T12:38:04Z</dcterms:modified>
</cp:coreProperties>
</file>