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Mother</w:t>
      </w:r>
    </w:p>
    <w:p>
      <w:pPr>
        <w:pStyle w:val="Questions"/>
      </w:pPr>
      <w:r>
        <w:t xml:space="preserve">1. FWNURLEOD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IWES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CUALTWHF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SNUDTGRENNAID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INADARUF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STIUNRGT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NOUIGTHC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ATOLNETR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HOTLTGFUHU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HREEEDTDTAERN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HNICAEGT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SEETW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OTVEURPISP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OSNTGR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STNRE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TSBEAL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LVNGIO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SNIRPIING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RUETFALG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GRICAOUS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GIINVG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NGAAMIZ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IPANGCTEC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FELUIABUT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DBEOELV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REVBA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YUBS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LUUFROERECS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BREELLIA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wonderful    </w:t>
      </w:r>
      <w:r>
        <w:t xml:space="preserve">   wise    </w:t>
      </w:r>
      <w:r>
        <w:t xml:space="preserve">   watchful    </w:t>
      </w:r>
      <w:r>
        <w:t xml:space="preserve">   understanding    </w:t>
      </w:r>
      <w:r>
        <w:t xml:space="preserve">   unafraid    </w:t>
      </w:r>
      <w:r>
        <w:t xml:space="preserve">   trusting    </w:t>
      </w:r>
      <w:r>
        <w:t xml:space="preserve">   touching    </w:t>
      </w:r>
      <w:r>
        <w:t xml:space="preserve">   tolerant    </w:t>
      </w:r>
      <w:r>
        <w:t xml:space="preserve">   thoughtful    </w:t>
      </w:r>
      <w:r>
        <w:t xml:space="preserve">   tenderhearted    </w:t>
      </w:r>
      <w:r>
        <w:t xml:space="preserve">   teaching    </w:t>
      </w:r>
      <w:r>
        <w:t xml:space="preserve">   sweet    </w:t>
      </w:r>
      <w:r>
        <w:t xml:space="preserve">   supportive    </w:t>
      </w:r>
      <w:r>
        <w:t xml:space="preserve">   strong    </w:t>
      </w:r>
      <w:r>
        <w:t xml:space="preserve">   stern    </w:t>
      </w:r>
      <w:r>
        <w:t xml:space="preserve">   stable    </w:t>
      </w:r>
      <w:r>
        <w:t xml:space="preserve">   loving    </w:t>
      </w:r>
      <w:r>
        <w:t xml:space="preserve">   inspiring    </w:t>
      </w:r>
      <w:r>
        <w:t xml:space="preserve">   grateful    </w:t>
      </w:r>
      <w:r>
        <w:t xml:space="preserve">   gracious    </w:t>
      </w:r>
      <w:r>
        <w:t xml:space="preserve">   giving    </w:t>
      </w:r>
      <w:r>
        <w:t xml:space="preserve">   amazing    </w:t>
      </w:r>
      <w:r>
        <w:t xml:space="preserve">   accepting    </w:t>
      </w:r>
      <w:r>
        <w:t xml:space="preserve">   beautiful    </w:t>
      </w:r>
      <w:r>
        <w:t xml:space="preserve">   beloved    </w:t>
      </w:r>
      <w:r>
        <w:t xml:space="preserve">   brave    </w:t>
      </w:r>
      <w:r>
        <w:t xml:space="preserve">   busy    </w:t>
      </w:r>
      <w:r>
        <w:t xml:space="preserve">   resourceful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</dc:title>
  <dcterms:created xsi:type="dcterms:W3CDTF">2021-10-11T12:38:06Z</dcterms:created>
  <dcterms:modified xsi:type="dcterms:W3CDTF">2021-10-11T12:38:06Z</dcterms:modified>
</cp:coreProperties>
</file>