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Mother of the Bride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Pictures    </w:t>
      </w:r>
      <w:r>
        <w:t xml:space="preserve">   Bride    </w:t>
      </w:r>
      <w:r>
        <w:t xml:space="preserve">   Carolyn    </w:t>
      </w:r>
      <w:r>
        <w:t xml:space="preserve">   Dance    </w:t>
      </w:r>
      <w:r>
        <w:t xml:space="preserve">   Daughter    </w:t>
      </w:r>
      <w:r>
        <w:t xml:space="preserve">   Dress    </w:t>
      </w:r>
      <w:r>
        <w:t xml:space="preserve">   Enjoy    </w:t>
      </w:r>
      <w:r>
        <w:t xml:space="preserve">   Flower Girl    </w:t>
      </w:r>
      <w:r>
        <w:t xml:space="preserve">   Flowers    </w:t>
      </w:r>
      <w:r>
        <w:t xml:space="preserve">   Happy    </w:t>
      </w:r>
      <w:r>
        <w:t xml:space="preserve">   Jennifer    </w:t>
      </w:r>
      <w:r>
        <w:t xml:space="preserve">   June    </w:t>
      </w:r>
      <w:r>
        <w:t xml:space="preserve">   Mother    </w:t>
      </w:r>
      <w:r>
        <w:t xml:space="preserve">   Stressed    </w:t>
      </w:r>
      <w:r>
        <w:t xml:space="preserve">   Tears    </w:t>
      </w:r>
      <w:r>
        <w:t xml:space="preserve">   Vows    </w:t>
      </w:r>
      <w:r>
        <w:t xml:space="preserve">   Wedding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Mother of the Bride</dc:title>
  <dcterms:created xsi:type="dcterms:W3CDTF">2021-10-11T12:38:20Z</dcterms:created>
  <dcterms:modified xsi:type="dcterms:W3CDTF">2021-10-11T12:38:20Z</dcterms:modified>
</cp:coreProperties>
</file>