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 to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this poem, boards with “tacks and splinters” and “boards torn up” are symbols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thin, sharp piece of something that has broken of a larger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pertains to the message/moral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likely age of the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word used by Hughes to describe the stairway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one giving the advice in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used to describe the wisdom the mother is trying to impart to her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style of language used in the poem, which is particular to a particular cultural or geographic region,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first seven lines, to what is Hughes comparing a stairway with “tacks in it and splinters?”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short sharp-pointed nail usually having a broad flat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poem Mother to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  It is a poem about a mother letting her son know that life is not going to be easy, but that he shouldn't give up because if she can do it, so can 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to Son 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might “reachin’ landin’s” pertains?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having any covering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to Son</dc:title>
  <dcterms:created xsi:type="dcterms:W3CDTF">2021-10-11T12:38:58Z</dcterms:created>
  <dcterms:modified xsi:type="dcterms:W3CDTF">2021-10-11T12:38:58Z</dcterms:modified>
</cp:coreProperties>
</file>