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to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torn up    </w:t>
      </w:r>
      <w:r>
        <w:t xml:space="preserve">   lonely    </w:t>
      </w:r>
      <w:r>
        <w:t xml:space="preserve">   suffering    </w:t>
      </w:r>
      <w:r>
        <w:t xml:space="preserve">   obstacles    </w:t>
      </w:r>
      <w:r>
        <w:t xml:space="preserve">   guidance    </w:t>
      </w:r>
      <w:r>
        <w:t xml:space="preserve">   endurance    </w:t>
      </w:r>
      <w:r>
        <w:t xml:space="preserve">   set down    </w:t>
      </w:r>
      <w:r>
        <w:t xml:space="preserve">   kinder    </w:t>
      </w:r>
      <w:r>
        <w:t xml:space="preserve">   a climbing    </w:t>
      </w:r>
      <w:r>
        <w:t xml:space="preserve">   landin    </w:t>
      </w:r>
      <w:r>
        <w:t xml:space="preserve">   ise been    </w:t>
      </w:r>
      <w:r>
        <w:t xml:space="preserve">   bare    </w:t>
      </w:r>
      <w:r>
        <w:t xml:space="preserve">   carpet    </w:t>
      </w:r>
      <w:r>
        <w:t xml:space="preserve">   boards    </w:t>
      </w:r>
      <w:r>
        <w:t xml:space="preserve">   splinters    </w:t>
      </w:r>
      <w:r>
        <w:t xml:space="preserve">   tacks    </w:t>
      </w:r>
      <w:r>
        <w:t xml:space="preserve">   crystal    </w:t>
      </w:r>
      <w:r>
        <w:t xml:space="preserve">   aint been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to Son</dc:title>
  <dcterms:created xsi:type="dcterms:W3CDTF">2021-10-11T12:37:48Z</dcterms:created>
  <dcterms:modified xsi:type="dcterms:W3CDTF">2021-10-11T12:37:48Z</dcterms:modified>
</cp:coreProperties>
</file>