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to son poem by Langston Hughes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Langston Hughes    </w:t>
      </w:r>
      <w:r>
        <w:t xml:space="preserve">   Colonial era    </w:t>
      </w:r>
      <w:r>
        <w:t xml:space="preserve">   Determination    </w:t>
      </w:r>
      <w:r>
        <w:t xml:space="preserve">   Extended metaphor    </w:t>
      </w:r>
      <w:r>
        <w:t xml:space="preserve">   African Americans    </w:t>
      </w:r>
      <w:r>
        <w:t xml:space="preserve">   Bare    </w:t>
      </w:r>
      <w:r>
        <w:t xml:space="preserve">   Boards    </w:t>
      </w:r>
      <w:r>
        <w:t xml:space="preserve">   Boy    </w:t>
      </w:r>
      <w:r>
        <w:t xml:space="preserve">   Carpets    </w:t>
      </w:r>
      <w:r>
        <w:t xml:space="preserve">   Crystal stair    </w:t>
      </w:r>
      <w:r>
        <w:t xml:space="preserve">   Darkness    </w:t>
      </w:r>
      <w:r>
        <w:t xml:space="preserve">   Experience    </w:t>
      </w:r>
      <w:r>
        <w:t xml:space="preserve">   Honey    </w:t>
      </w:r>
      <w:r>
        <w:t xml:space="preserve">   Life    </w:t>
      </w:r>
      <w:r>
        <w:t xml:space="preserve">   Light    </w:t>
      </w:r>
      <w:r>
        <w:t xml:space="preserve">   Love    </w:t>
      </w:r>
      <w:r>
        <w:t xml:space="preserve">   Mother    </w:t>
      </w:r>
      <w:r>
        <w:t xml:space="preserve">   Poet    </w:t>
      </w:r>
      <w:r>
        <w:t xml:space="preserve">   Reaching landing    </w:t>
      </w:r>
      <w:r>
        <w:t xml:space="preserve">   Son    </w:t>
      </w:r>
      <w:r>
        <w:t xml:space="preserve">   Splinters    </w:t>
      </w:r>
      <w:r>
        <w:t xml:space="preserve">   Tacks    </w:t>
      </w:r>
      <w:r>
        <w:t xml:space="preserve">   The weary blue    </w:t>
      </w:r>
      <w:r>
        <w:t xml:space="preserve">   Turn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to son poem by Langston Hughes </dc:title>
  <dcterms:created xsi:type="dcterms:W3CDTF">2021-10-11T12:38:10Z</dcterms:created>
  <dcterms:modified xsi:type="dcterms:W3CDTF">2021-10-11T12:38:10Z</dcterms:modified>
</cp:coreProperties>
</file>