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Mothering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faithful    </w:t>
      </w:r>
      <w:r>
        <w:t xml:space="preserve">   helpinghands    </w:t>
      </w:r>
      <w:r>
        <w:t xml:space="preserve">   chocolates    </w:t>
      </w:r>
      <w:r>
        <w:t xml:space="preserve">   flowers    </w:t>
      </w:r>
      <w:r>
        <w:t xml:space="preserve">   presents    </w:t>
      </w:r>
      <w:r>
        <w:t xml:space="preserve">   mary    </w:t>
      </w:r>
      <w:r>
        <w:t xml:space="preserve">   jesus    </w:t>
      </w:r>
      <w:r>
        <w:t xml:space="preserve">   kind    </w:t>
      </w:r>
      <w:r>
        <w:t xml:space="preserve">   supportive    </w:t>
      </w:r>
      <w:r>
        <w:t xml:space="preserve">   God    </w:t>
      </w:r>
      <w:r>
        <w:t xml:space="preserve">   loving    </w:t>
      </w:r>
      <w:r>
        <w:t xml:space="preserve">   gentle    </w:t>
      </w:r>
      <w:r>
        <w:t xml:space="preserve">   cards    </w:t>
      </w:r>
      <w:r>
        <w:t xml:space="preserve">   carer    </w:t>
      </w:r>
      <w:r>
        <w:t xml:space="preserve">   motheringsunday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Mothering Sunday</dc:title>
  <dcterms:created xsi:type="dcterms:W3CDTF">2021-10-11T12:37:42Z</dcterms:created>
  <dcterms:modified xsi:type="dcterms:W3CDTF">2021-10-11T12:37:42Z</dcterms:modified>
</cp:coreProperties>
</file>