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Mothering Sunday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Basket    </w:t>
      </w:r>
      <w:r>
        <w:t xml:space="preserve">   daughter    </w:t>
      </w:r>
      <w:r>
        <w:t xml:space="preserve">   hebrew    </w:t>
      </w:r>
      <w:r>
        <w:t xml:space="preserve">   moses    </w:t>
      </w:r>
      <w:r>
        <w:t xml:space="preserve">   mother    </w:t>
      </w:r>
      <w:r>
        <w:t xml:space="preserve">   nurse    </w:t>
      </w:r>
      <w:r>
        <w:t xml:space="preserve">   pharoah    </w:t>
      </w:r>
      <w:r>
        <w:t xml:space="preserve">   River    </w:t>
      </w:r>
      <w:r>
        <w:t xml:space="preserve">   sister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Mothering Sunday Word Search </dc:title>
  <dcterms:created xsi:type="dcterms:W3CDTF">2021-10-11T12:38:10Z</dcterms:created>
  <dcterms:modified xsi:type="dcterms:W3CDTF">2021-10-11T12:38:10Z</dcterms:modified>
</cp:coreProperties>
</file>