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Mothers 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Amazing    </w:t>
      </w:r>
      <w:r>
        <w:t xml:space="preserve">   Beautiful    </w:t>
      </w:r>
      <w:r>
        <w:t xml:space="preserve">   Caring    </w:t>
      </w:r>
      <w:r>
        <w:t xml:space="preserve">   Cool    </w:t>
      </w:r>
      <w:r>
        <w:t xml:space="preserve">   Giving    </w:t>
      </w:r>
      <w:r>
        <w:t xml:space="preserve">   Graceful    </w:t>
      </w:r>
      <w:r>
        <w:t xml:space="preserve">   Grateful    </w:t>
      </w:r>
      <w:r>
        <w:t xml:space="preserve">   Loving    </w:t>
      </w:r>
      <w:r>
        <w:t xml:space="preserve">   Nurturing    </w:t>
      </w:r>
      <w:r>
        <w:t xml:space="preserve">   Respectful    </w:t>
      </w:r>
      <w:r>
        <w:t xml:space="preserve">   Responsible    </w:t>
      </w:r>
      <w:r>
        <w:t xml:space="preserve">   Selfless    </w:t>
      </w:r>
      <w:r>
        <w:t xml:space="preserve">   Smart    </w:t>
      </w:r>
      <w:r>
        <w:t xml:space="preserve">   Strong    </w:t>
      </w:r>
      <w:r>
        <w:t xml:space="preserve">   Supportive    </w:t>
      </w:r>
      <w:r>
        <w:t xml:space="preserve">   Sweet    </w:t>
      </w:r>
      <w:r>
        <w:t xml:space="preserve">   Teaching    </w:t>
      </w:r>
      <w:r>
        <w:t xml:space="preserve">   Thoughtful    </w:t>
      </w:r>
      <w:r>
        <w:t xml:space="preserve">   Wise    </w:t>
      </w:r>
      <w:r>
        <w:t xml:space="preserve">   Wonderful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Mothers Are</dc:title>
  <dcterms:created xsi:type="dcterms:W3CDTF">2021-10-11T12:38:06Z</dcterms:created>
  <dcterms:modified xsi:type="dcterms:W3CDTF">2021-10-11T12:38:06Z</dcterms:modified>
</cp:coreProperties>
</file>