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Mother’s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Canadian treat 5,3,5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favoured pastry 4,3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“Go away” said Wooster 3,3,5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wheat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Dowdy person or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gene (mother’s)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Fathers favourite dish of lockdown 4,5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Missing tree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Late night chat 8,6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brown _ _ _ crisp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Equine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Misheard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the rain left? 1,3,3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Rainbow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Previous raisin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 cake?? 2,5,3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 of neighbours life or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Yelled dishonour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Mother’s Birthday Crossword</dc:title>
  <dcterms:created xsi:type="dcterms:W3CDTF">2021-10-11T12:38:35Z</dcterms:created>
  <dcterms:modified xsi:type="dcterms:W3CDTF">2021-10-11T12:38:35Z</dcterms:modified>
</cp:coreProperties>
</file>