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her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Loves to go to prayer on Tuesday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got what iPhone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earned master's degree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she lived in the U.S. before coming up to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food she love to cook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she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Crossword Puzzle</dc:title>
  <dcterms:created xsi:type="dcterms:W3CDTF">2021-10-11T12:38:53Z</dcterms:created>
  <dcterms:modified xsi:type="dcterms:W3CDTF">2021-10-11T12:38:53Z</dcterms:modified>
</cp:coreProperties>
</file>