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Day-Everyone Loves Lauren!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Erika    </w:t>
      </w:r>
      <w:r>
        <w:t xml:space="preserve">   Natalie    </w:t>
      </w:r>
      <w:r>
        <w:t xml:space="preserve">   Cashew    </w:t>
      </w:r>
      <w:r>
        <w:t xml:space="preserve">   Jennifer    </w:t>
      </w:r>
      <w:r>
        <w:t xml:space="preserve">   Parker    </w:t>
      </w:r>
      <w:r>
        <w:t xml:space="preserve">   Susie    </w:t>
      </w:r>
      <w:r>
        <w:t xml:space="preserve">   Xela    </w:t>
      </w:r>
      <w:r>
        <w:t xml:space="preserve">   Jana Jo    </w:t>
      </w:r>
      <w:r>
        <w:t xml:space="preserve">   Glammie    </w:t>
      </w:r>
      <w:r>
        <w:t xml:space="preserve">   Paige    </w:t>
      </w:r>
      <w:r>
        <w:t xml:space="preserve">   Marcie    </w:t>
      </w:r>
      <w:r>
        <w:t xml:space="preserve">   Sarah    </w:t>
      </w:r>
      <w:r>
        <w:t xml:space="preserve">   Tim    </w:t>
      </w:r>
      <w:r>
        <w:t xml:space="preserve">   ScottBobChuck    </w:t>
      </w:r>
      <w:r>
        <w:t xml:space="preserve">   Caio    </w:t>
      </w:r>
      <w:r>
        <w:t xml:space="preserve">   Grandpa America    </w:t>
      </w:r>
      <w:r>
        <w:t xml:space="preserve">   Elena au pair    </w:t>
      </w:r>
      <w:r>
        <w:t xml:space="preserve">   Lia    </w:t>
      </w:r>
      <w:r>
        <w:t xml:space="preserve">   Pia    </w:t>
      </w:r>
      <w:r>
        <w:t xml:space="preserve">   The Germans    </w:t>
      </w:r>
      <w:r>
        <w:t xml:space="preserve">   Helene    </w:t>
      </w:r>
      <w:r>
        <w:t xml:space="preserve">   Moose    </w:t>
      </w:r>
      <w:r>
        <w:t xml:space="preserve">   Aubs    </w:t>
      </w:r>
      <w:r>
        <w:t xml:space="preserve">   Bobby lobster    </w:t>
      </w:r>
      <w:r>
        <w:t xml:space="preserve">   Charlie bear    </w:t>
      </w:r>
      <w:r>
        <w:t xml:space="preserve">   Giacomo tackmo    </w:t>
      </w:r>
      <w:r>
        <w:t xml:space="preserve">   Char    </w:t>
      </w:r>
      <w:r>
        <w:t xml:space="preserve">   Roberto Dylan    </w:t>
      </w:r>
      <w:r>
        <w:t xml:space="preserve">   Jack    </w:t>
      </w:r>
      <w:r>
        <w:t xml:space="preserve">   Giacomo Keaton    </w:t>
      </w:r>
      <w:r>
        <w:t xml:space="preserve">   Charlotte Elena    </w:t>
      </w:r>
      <w:r>
        <w:t xml:space="preserve">   Bobby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Day-Everyone Loves Lauren!</dc:title>
  <dcterms:created xsi:type="dcterms:W3CDTF">2021-10-11T12:38:28Z</dcterms:created>
  <dcterms:modified xsi:type="dcterms:W3CDTF">2021-10-11T12:38:28Z</dcterms:modified>
</cp:coreProperties>
</file>