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1950's mom who always wore a dress and a string of pearls, married to 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typical gift for mom on Mother's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mom lives on a mountain during the depression era and has 7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Day is celebrated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lives at 1313 Mockingbird Lane, in Mockingbird, 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rode down the street, in a car, courtesy of Fred's two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mom lived in a little house on the prairie.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rocked around the clock in the 1950's, with her husband Howard.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named her daughter after a day of the week, always wears a black dress and enjoys dancing the Tango with her husband, Gomez.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3 lovely girls, the youngest one in curls.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married to Dan and has three children, Becky, Darlene and DJ.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family consists of two and a half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mom lives in the future, and has a maid named Rosie.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blue hair, and is mother to Bart, Lisa and Maggie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2021-10-11T12:38:37Z</dcterms:created>
  <dcterms:modified xsi:type="dcterms:W3CDTF">2021-10-11T12:38:37Z</dcterms:modified>
</cp:coreProperties>
</file>