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Mother    </w:t>
      </w:r>
      <w:r>
        <w:t xml:space="preserve">   Dinner    </w:t>
      </w:r>
      <w:r>
        <w:t xml:space="preserve">   Cards    </w:t>
      </w:r>
      <w:r>
        <w:t xml:space="preserve">   Daughter    </w:t>
      </w:r>
      <w:r>
        <w:t xml:space="preserve">   Son    </w:t>
      </w:r>
      <w:r>
        <w:t xml:space="preserve">   Flowers    </w:t>
      </w:r>
      <w:r>
        <w:t xml:space="preserve">   Diamonds    </w:t>
      </w:r>
      <w:r>
        <w:t xml:space="preserve">   Jewelry    </w:t>
      </w:r>
      <w:r>
        <w:t xml:space="preserve">   Baby    </w:t>
      </w:r>
      <w:r>
        <w:t xml:space="preserve">   Grandchildren    </w:t>
      </w:r>
      <w:r>
        <w:t xml:space="preserve">   Children    </w:t>
      </w:r>
      <w:r>
        <w:t xml:space="preserve">  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2021-10-11T12:38:09Z</dcterms:created>
  <dcterms:modified xsi:type="dcterms:W3CDTF">2021-10-11T12:38:09Z</dcterms:modified>
</cp:coreProperties>
</file>