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BABYSIT    </w:t>
      </w:r>
      <w:r>
        <w:t xml:space="preserve">   RECITALS    </w:t>
      </w:r>
      <w:r>
        <w:t xml:space="preserve">   WASH CAR    </w:t>
      </w:r>
      <w:r>
        <w:t xml:space="preserve">   COMB    </w:t>
      </w:r>
      <w:r>
        <w:t xml:space="preserve">   NEIGHBORS    </w:t>
      </w:r>
      <w:r>
        <w:t xml:space="preserve">   ORGANIZER    </w:t>
      </w:r>
      <w:r>
        <w:t xml:space="preserve">   MAKEBEDS    </w:t>
      </w:r>
      <w:r>
        <w:t xml:space="preserve">   SICKKIDS    </w:t>
      </w:r>
      <w:r>
        <w:t xml:space="preserve">   CHURCH    </w:t>
      </w:r>
      <w:r>
        <w:t xml:space="preserve">   SPORTEVENTS    </w:t>
      </w:r>
      <w:r>
        <w:t xml:space="preserve">   schoolmeetings    </w:t>
      </w:r>
      <w:r>
        <w:t xml:space="preserve">   dinner    </w:t>
      </w:r>
      <w:r>
        <w:t xml:space="preserve">   makebeds    </w:t>
      </w:r>
      <w:r>
        <w:t xml:space="preserve">   paybills    </w:t>
      </w:r>
      <w:r>
        <w:t xml:space="preserve">   Driver    </w:t>
      </w:r>
      <w:r>
        <w:t xml:space="preserve">   hair    </w:t>
      </w:r>
      <w:r>
        <w:t xml:space="preserve">   Dusting    </w:t>
      </w:r>
      <w:r>
        <w:t xml:space="preserve">   shopping    </w:t>
      </w:r>
      <w:r>
        <w:t xml:space="preserve">   sweeping    </w:t>
      </w:r>
      <w:r>
        <w:t xml:space="preserve">   cook    </w:t>
      </w:r>
      <w:r>
        <w:t xml:space="preserve">   laundry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2021-10-11T12:38:11Z</dcterms:created>
  <dcterms:modified xsi:type="dcterms:W3CDTF">2021-10-11T12:38:11Z</dcterms:modified>
</cp:coreProperties>
</file>